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农民劳动和殖民地资本  1770年以来的孟加拉农村</w:t>
      </w:r>
    </w:p>
    <w:p>
      <w:r>
        <w:rPr>
          <w:rFonts w:ascii="宋体" w:hAnsi="宋体" w:eastAsia="宋体"/>
          <w:sz w:val="24"/>
        </w:rPr>
        <w:t>（美）苏加塔·鲍斯著；王立新译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农民劳动和殖民地资本  1770年以来的孟加拉农村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（美）苏加塔·鲍斯著；王立新译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本书出售、求购地址：https://www.jiaokey.com/book/detail/14281488.html</w:t>
      </w:r>
    </w:p>
    <w:p>
      <w:r>
        <w:t>更多相关图书推荐：https://www.jiaokey.com</w:t>
      </w:r>
    </w:p>
    <w:p>
      <w:r>
        <w:t>（美）苏加塔·鲍斯著；王立新译 其他作品：https://www.jiaokey.com/tag/（美）苏加塔·鲍斯著；王立新译.html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关键词搜索：https://www.jiaokey.com/tag/农民劳动和殖民地资本  1770年以来的孟加拉农村.html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