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跨文化的想象  文献  神话与历史</w:t>
      </w:r>
    </w:p>
    <w:p>
      <w:r>
        <w:rPr>
          <w:rFonts w:ascii="宋体" w:hAnsi="宋体" w:eastAsia="宋体"/>
          <w:sz w:val="24"/>
        </w:rPr>
        <w:t>王邦维著；（法）金丝燕，董晓萍主编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跨文化的想象  文献  神话与历史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王邦维著；（法）金丝燕，董晓萍主编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本书出售、求购地址：https://www.jiaokey.com/book/detail/14281433.html</w:t>
      </w:r>
    </w:p>
    <w:p>
      <w:r>
        <w:t>更多相关图书推荐：https://www.jiaokey.com</w:t>
      </w:r>
    </w:p>
    <w:p>
      <w:r>
        <w:t>王邦维著；（法）金丝燕，董晓萍主编 其他作品：https://www.jiaokey.com/tag/王邦维著；（法）金丝燕，董晓萍主编.html</w:t>
      </w:r>
    </w:p>
    <w:p>
      <w:r>
        <w:t>北京市：中国大百科全书出版社 出版图书：https://www.jiaokey.com/tag/北京市：中国大百科全书出版社.html</w:t>
      </w:r>
    </w:p>
    <w:p>
      <w:r>
        <w:t>关键词搜索：https://www.jiaokey.com/tag/跨文化的想象  文献  神话与历史.html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