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书名：从石门坎走来的苗族先辈们</w:t>
      </w:r>
    </w:p>
    <w:p>
      <w:r>
        <w:t>作者：陶少虎编</w:t>
      </w:r>
    </w:p>
    <w:p>
      <w:r>
        <w:t>出版社：昆明市：云南民族出版社</w:t>
      </w:r>
    </w:p>
    <w:p>
      <w:r>
        <w:t>出版日期：2012.12</w:t>
      </w:r>
    </w:p>
    <w:p>
      <w:r>
        <w:t>总页数：492</w:t>
      </w:r>
    </w:p>
    <w:p>
      <w:r>
        <w:t>更多请访问教客网: www.jiaokey.com</w:t>
      </w:r>
    </w:p>
    <w:p>
      <w:r>
        <w:t>从石门坎走来的苗族先辈们 评论地址：https://www.jiaokey.com/book/detail/14281429.html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