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书名：古本易筋经十二势导引法  第3版</w:t>
      </w:r>
    </w:p>
    <w:p>
      <w:r>
        <w:t>作者：严蔚冰传承；严石卿执笔</w:t>
      </w:r>
    </w:p>
    <w:p>
      <w:r>
        <w:t>出版社：北京:中国科学技术出版社,2017.04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古本易筋经十二势导引法  第3版 评论地址：https://www.jiaokey.com/book/detail/14281421.html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