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爱的性格  内向者和外向者的亲密之道</w:t>
      </w:r>
    </w:p>
    <w:p>
      <w:r>
        <w:rPr>
          <w:rFonts w:ascii="宋体" w:hAnsi="宋体" w:eastAsia="宋体"/>
          <w:sz w:val="24"/>
        </w:rPr>
        <w:t>（美）马蒂·奥尔森·兰尼，迈克尔·兰尼著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爱的性格  内向者和外向者的亲密之道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（美）马蒂·奥尔森·兰尼，迈克尔·兰尼著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本书出售、求购地址：https://www.jiaokey.com/book/detail/14281407.html</w:t>
      </w:r>
    </w:p>
    <w:p>
      <w:r>
        <w:t>更多相关图书推荐：https://www.jiaokey.com</w:t>
      </w:r>
    </w:p>
    <w:p>
      <w:r>
        <w:t>（美）马蒂·奥尔森·兰尼，迈克尔·兰尼著 其他作品：https://www.jiaokey.com/tag/（美）马蒂·奥尔森·兰尼，迈克尔·兰尼著.html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关键词搜索：https://www.jiaokey.com/tag/爱的性格  内向者和外向者的亲密之道.html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