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明清儒家士大夫翻译会通研究</w:t>
      </w:r>
    </w:p>
    <w:p>
      <w:r>
        <w:rPr>
          <w:rFonts w:ascii="宋体" w:hAnsi="宋体" w:eastAsia="宋体"/>
          <w:sz w:val="24"/>
        </w:rPr>
        <w:t>张德让著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明清儒家士大夫翻译会通研究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本书出售、求购地址：https://www.jiaokey.com/book/detail/14281402.html</w:t>
      </w:r>
    </w:p>
    <w:p>
      <w:r>
        <w:t>更多相关图书推荐：https://www.jiaokey.com</w:t>
      </w:r>
    </w:p>
    <w:p>
      <w:r>
        <w:t>张德让著 其他作品：https://www.jiaokey.com/tag/张德让著.html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关键词搜索：https://www.jiaokey.com/tag/明清儒家士大夫翻译会通研究.html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