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书名：大家译丛  亦近，亦远  列维·斯特劳斯谈话录</w:t>
      </w:r>
    </w:p>
    <w:p>
      <w:r>
        <w:t>作者：克洛德·列维·斯特劳斯，迪迪埃·埃里&lt;font color=Red&gt;蓬&lt;/font&gt;著</w:t>
      </w:r>
    </w:p>
    <w:p>
      <w:r>
        <w:t>出版社：深圳:海天出版社,2017.09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大家译丛  亦近，亦远  列维·斯特劳斯谈话录 评论地址：https://www.jiaokey.com/book/detail/14281379.html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