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书名：你最想要的睡前故事书</w:t>
      </w:r>
    </w:p>
    <w:p>
      <w:r>
        <w:t>作者：郭长存著</w:t>
      </w:r>
    </w:p>
    <w:p>
      <w:r>
        <w:t>出版社：中国财富出版社,2016.10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你最想要的睡前故事书 评论地址：https://www.jiaokey.com/book/detail/14281353.html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