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个人简历</w:t>
      </w:r>
    </w:p>
    <w:p>
      <w:r>
        <w:rPr>
          <w:rFonts w:ascii="宋体" w:hAnsi="宋体" w:eastAsia="宋体"/>
          <w:sz w:val="24"/>
        </w:rPr>
        <w:t>娜夜著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1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978-7-5153-4240-5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本书主要内容包括:《个人简历》、《望天》、《生活》、《起风了》、《朗读》、《睡前书》、《云南的黄昏》、《合影》、《喜悦》、《真相》、《安居古镇》、《罗布林卡》、《移居重庆》等。</w:t>
      </w:r>
    </w:p>
    <w:p/>
    <w:p>
      <w:r>
        <w:t>本书出售、求购地址：https://www.jiaokey.com/book/detail/14281339.html</w:t>
      </w:r>
    </w:p>
    <w:p>
      <w:r>
        <w:t>更多当代作品（1949年~）图书推荐：https://www.jiaokey.com</w:t>
      </w:r>
    </w:p>
    <w:p>
      <w:r>
        <w:t>娜夜著 其他作品：https://www.jiaokey.com/tag/娜夜著.html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