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书名：那警察真帅</w:t>
      </w:r>
    </w:p>
    <w:p>
      <w:r>
        <w:t>作者：张学生著；钟建平主编</w:t>
      </w:r>
    </w:p>
    <w:p>
      <w:r>
        <w:t>出版社：广州市:羊城晚报出版社,2016.06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那警察真帅 评论地址：https://www.jiaokey.com/book/detail/14281330.html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