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李扬敬研究专辑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李扬敬研究专辑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本书出售、求购地址：https://www.jiaokey.com/book/detail/14281319.html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关键词搜索：https://www.jiaokey.com/tag/东莞文史  李扬敬研究专辑.html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