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图解纳兰词  家家争唱饮水词，纳兰心事几人知？  精编精注  全彩读本  白话彩图典藏版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图解纳兰词  家家争唱饮水词，纳兰心事几人知？  精编精注  全彩读本  白话彩图典藏版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本书出售、求购地址：https://www.jiaokey.com/book/detail/14281295.html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关键词搜索：https://www.jiaokey.com/tag/图解纳兰词  家家争唱饮水词，纳兰心事几人知？  精编精注  全彩读本  白话彩图典藏版.html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