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书名：西双版纳雨林中的克木人</w:t>
      </w:r>
    </w:p>
    <w:p>
      <w:r>
        <w:t>作者：王国祥著</w:t>
      </w:r>
    </w:p>
    <w:p>
      <w:r>
        <w:t>出版社：昆明:云南人民出版社,2016.07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西双版纳雨林中的克木人 评论地址：https://www.jiaokey.com/book/detail/14281269.html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