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苗族头饰图志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苗族头饰图志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本书出售、求购地址：https://www.jiaokey.com/book/detail/14281266.html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关键词搜索：https://www.jiaokey.com/tag/苗族头饰图志.html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