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大学入学物理考试内容效度研究</w:t>
      </w:r>
    </w:p>
    <w:p>
      <w:r>
        <w:rPr>
          <w:rFonts w:ascii="宋体" w:hAnsi="宋体" w:eastAsia="宋体"/>
          <w:sz w:val="24"/>
        </w:rPr>
        <w:t>郭玉英主编；罗莹著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大学入学物理考试内容效度研究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郭玉英主编；罗莹著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南宁市:广西教育出版社,2016.12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本书出售、求购地址：https://www.jiaokey.com/book/detail/14281236.html</w:t>
      </w:r>
    </w:p>
    <w:p>
      <w:r>
        <w:t>更多相关图书推荐：https://www.jiaokey.com</w:t>
      </w:r>
    </w:p>
    <w:p>
      <w:r>
        <w:t>郭玉英主编；罗莹著 其他作品：https://www.jiaokey.com/tag/郭玉英主编；罗莹著.html</w:t>
      </w:r>
    </w:p>
    <w:p>
      <w:r>
        <w:t>南宁市:广西教育出版社,2016.12 出版图书：https://www.jiaokey.com/tag/南宁市:广西教育出版社,2016.12.html</w:t>
      </w:r>
    </w:p>
    <w:p>
      <w:r>
        <w:t>关键词搜索：https://www.jiaokey.com/tag/中学物理课-教学研究.html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