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听南怀瑾大师讲国学  全新升级插图版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听南怀瑾大师讲国学  全新升级插图版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本书出售、求购地址：https://www.jiaokey.com/book/detail/14281235.html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关键词搜索：https://www.jiaokey.com/tag/听南怀瑾大师讲国学  全新升级插图版.html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