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南怀瑾说易经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南怀瑾说易经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本书出售、求购地址：https://www.jiaokey.com/book/detail/14281226.html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关键词搜索：https://www.jiaokey.com/tag/南怀瑾说易经.html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