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书名：艾力·卡德尔的唢呐人生</w:t>
      </w:r>
    </w:p>
    <w:p>
      <w:r>
        <w:t>作者：史林杰著</w:t>
      </w:r>
    </w:p>
    <w:p>
      <w:r>
        <w:t>出版社：新疆文化出版社,2016.10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艾力·卡德尔的唢呐人生 评论地址：https://www.jiaokey.com/book/detail/14281177.html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