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书名：西南地区阳戏剧本辑校  卷1</w:t>
      </w:r>
    </w:p>
    <w:p>
      <w:r>
        <w:t>作者：吴电雷，徐兴霞编校；庹修明，陈玉平，吴电雷主编</w:t>
      </w:r>
    </w:p>
    <w:p>
      <w:r>
        <w:t>出版社：贵阳市：贵州民族出版社</w:t>
      </w:r>
    </w:p>
    <w:p>
      <w:r>
        <w:t>出版日期：2017.06</w:t>
      </w:r>
    </w:p>
    <w:p>
      <w:r>
        <w:t>总页数：299</w:t>
      </w:r>
    </w:p>
    <w:p>
      <w:r>
        <w:t>更多请访问教客网: www.jiaokey.com</w:t>
      </w:r>
    </w:p>
    <w:p>
      <w:r>
        <w:t>西南地区阳戏剧本辑校  卷1 评论地址：https://www.jiaokey.com/book/detail/14281176.html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