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书名：名家讲坛  华烛帐前明  从文物看古人的生活与战争</w:t>
      </w:r>
    </w:p>
    <w:p>
      <w:r>
        <w:t>作者：杨泓著</w:t>
      </w:r>
    </w:p>
    <w:p>
      <w:r>
        <w:t>出版社：合肥:黄山书社,2017.04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名家讲坛  华烛帐前明  从文物看古人的生活与战争 评论地址：https://www.jiaokey.com/book/detail/14281167.html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