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于絮尔·弥罗埃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于絮尔·弥罗埃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本书出售、求购地址：https://www.jiaokey.com/book/detail/14281142.html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关键词搜索：https://www.jiaokey.com/tag/欧也妮·葛朗台  于絮尔·弥罗埃.html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