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书名：NBA那些年我们一起追的球星</w:t>
      </w:r>
    </w:p>
    <w:p>
      <w:r>
        <w:t>作者：冯逸明主编</w:t>
      </w:r>
    </w:p>
    <w:p>
      <w:r>
        <w:t>出版社：北京时代华文书局,2017.06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NBA那些年我们一起追的球星 评论地址：https://www.jiaokey.com/book/detail/14281134.html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