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名家讲坛  西域  中外文明交流的中转站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名家讲坛  西域  中外文明交流的中转站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本书出售、求购地址：https://www.jiaokey.com/book/detail/14281132.html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关键词搜索：https://www.jiaokey.com/tag/名家讲坛  西域  中外文明交流的中转站.html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