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图解国学典故  全彩图解典藏版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图解国学典故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本书出售、求购地址：https://www.jiaokey.com/book/detail/14281124.html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关键词搜索：https://www.jiaokey.com/tag/图解国学典故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