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书名：在不完美的人生里活得更精彩</w:t>
      </w:r>
    </w:p>
    <w:p>
      <w:r>
        <w:t>作者：麦左著</w:t>
      </w:r>
    </w:p>
    <w:p>
      <w:r>
        <w:t>出版社：北京：现代出版社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在不完美的人生里活得更精彩 评论地址：https://www.jiaokey.com/book/detail/14281120.html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