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孔子研究院国学课堂  斯文在兹  《论语》讲读</w:t>
      </w:r>
    </w:p>
    <w:p>
      <w:r>
        <w:rPr>
          <w:rFonts w:ascii="宋体" w:hAnsi="宋体" w:eastAsia="宋体"/>
          <w:sz w:val="24"/>
        </w:rPr>
        <w:t>杨朝明，李文文著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孔子研究院国学课堂  斯文在兹  《论语》讲读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杨朝明，李文文著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本书出售、求购地址：https://www.jiaokey.com/book/detail/14281115.html</w:t>
      </w:r>
    </w:p>
    <w:p>
      <w:r>
        <w:t>更多相关图书推荐：https://www.jiaokey.com</w:t>
      </w:r>
    </w:p>
    <w:p>
      <w:r>
        <w:t>杨朝明，李文文著 其他作品：https://www.jiaokey.com/tag/杨朝明，李文文著.html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关键词搜索：https://www.jiaokey.com/tag/孔子研究院国学课堂  斯文在兹  《论语》讲读.html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