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书名：传统手工艺技艺</w:t>
      </w:r>
    </w:p>
    <w:p>
      <w:r>
        <w:t>作者：谢亚平，杨茜茹，胡京融编著</w:t>
      </w:r>
    </w:p>
    <w:p>
      <w:r>
        <w:t>出版社：贵阳：贵州人民出版社</w:t>
      </w:r>
    </w:p>
    <w:p>
      <w:r>
        <w:t>出版日期：2017.01</w:t>
      </w:r>
    </w:p>
    <w:p>
      <w:r>
        <w:t>总页数：116</w:t>
      </w:r>
    </w:p>
    <w:p>
      <w:r>
        <w:t>更多请访问教客网: www.jiaokey.com</w:t>
      </w:r>
    </w:p>
    <w:p>
      <w:r>
        <w:t>传统手工艺技艺 评论地址：https://www.jiaokey.com/book/detail/14281108.html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