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中国石门坎  百年影像纪事</w:t>
      </w:r>
    </w:p>
    <w:p>
      <w:r>
        <w:rPr>
          <w:rFonts w:ascii="宋体" w:hAnsi="宋体" w:eastAsia="宋体"/>
          <w:sz w:val="24"/>
        </w:rPr>
        <w:t>张健，陈启基，杜应国编著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中国石门坎  百年影像纪事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张健，陈启基，杜应国编著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昆明市:云南民族出版社,2012.12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威宁县-地方史-史料-图集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本书出售、求购地址：https://www.jiaokey.com/book/detail/14281100.html</w:t>
      </w:r>
    </w:p>
    <w:p>
      <w:r>
        <w:t>更多相关图书推荐：https://www.jiaokey.com</w:t>
      </w:r>
    </w:p>
    <w:p>
      <w:r>
        <w:t>张健，陈启基，杜应国编著 其他作品：https://www.jiaokey.com/tag/张健，陈启基，杜应国编著.html</w:t>
      </w:r>
    </w:p>
    <w:p>
      <w:r>
        <w:t>昆明市:云南民族出版社,2012.12 出版图书：https://www.jiaokey.com/tag/昆明市:云南民族出版社,2012.12.html</w:t>
      </w:r>
    </w:p>
    <w:p>
      <w:r>
        <w:t>关键词搜索：https://www.jiaokey.com/tag/威宁县-地方史-史料-图集.html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