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书名：俄狄浦斯情结新解  临床实例</w:t>
      </w:r>
    </w:p>
    <w:p>
      <w:r>
        <w:t>作者:（英）梅兰妮·克莱&lt;font color=Red&gt;茵&lt;/font&gt;，罗纳德·布里顿等著</w:t>
      </w:r>
    </w:p>
    <w:p>
      <w:r>
        <w:t>出版社:中国轻工业出版社,2017.09</w:t>
      </w:r>
    </w:p>
    <w:p>
      <w:r>
        <w:t>出版日期：</w:t>
      </w:r>
    </w:p>
    <w:p>
      <w:r>
        <w:t>总页数：123</w:t>
      </w:r>
    </w:p>
    <w:p>
      <w:r>
        <w:t>更多请访问教客网:www.jiaokey.com</w:t>
      </w:r>
    </w:p>
    <w:p>
      <w:r>
        <w:t>俄狄浦斯情结新解  临床实例评论地址：https://www.jiaokey.com/book/detail/14281092.html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