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属于我们最好的时光  沈嘉柯十年故事精选集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属于我们最好的时光  沈嘉柯十年故事精选集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本书出售、求购地址：https://www.jiaokey.com/book/detail/14281087.html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关键词搜索：https://www.jiaokey.com/tag/属于我们最好的时光  沈嘉柯十年故事精选集.html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