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书名：细说大清</w:t>
      </w:r>
    </w:p>
    <w:p>
      <w:r>
        <w:t>作者：桑楚主编</w:t>
      </w:r>
    </w:p>
    <w:p>
      <w:r>
        <w:t>出版社：汕头:汕头大学出版社,2016.07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细说大清 评论地址：https://www.jiaokey.com/book/detail/14281085.html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