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儒家雅园  德庄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儒家雅园  德庄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北京市:团结出版社,2017.06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本书出售、求购地址：https://www.jiaokey.com/book/detail/14281071.html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北京市:团结出版社,2017.06 出版图书：https://www.jiaokey.com/tag/北京市:团结出版社,2017.06.html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