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书名：今生为你  花开荼蘼  陆小曼传  畅销升级版</w:t>
      </w:r>
    </w:p>
    <w:p>
      <w:r>
        <w:t>作者：妙吉祥著</w:t>
      </w:r>
    </w:p>
    <w:p>
      <w:r>
        <w:t>出版社：成都市:天地出版社,2017.08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今生为你  花开荼蘼  陆小曼传  畅销升级版 评论地址：https://www.jiaokey.com/book/detail/14281053.html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