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故事就这么诞生了  小川洋子的创作与日常</w:t>
      </w:r>
    </w:p>
    <w:p>
      <w:r>
        <w:rPr>
          <w:rFonts w:ascii="宋体" w:hAnsi="宋体" w:eastAsia="宋体"/>
          <w:sz w:val="24"/>
        </w:rPr>
        <w:t>小川洋子著；黄碧君译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故事就这么诞生了  小川洋子的创作与日常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小川洋子著；黄碧君译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本书出售、求购地址：https://www.jiaokey.com/book/detail/14281031.html</w:t>
      </w:r>
    </w:p>
    <w:p>
      <w:r>
        <w:t>更多相关图书推荐：https://www.jiaokey.com</w:t>
      </w:r>
    </w:p>
    <w:p>
      <w:r>
        <w:t>小川洋子著；黄碧君译 其他作品：https://www.jiaokey.com/tag/小川洋子著；黄碧君译.html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关键词搜索：https://www.jiaokey.com/tag/故事就这么诞生了  小川洋子的创作与日常.html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