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从诠释学与天台学说起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从诠释学与天台学说起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本书出售、求购地址：https://www.jiaokey.com/book/detail/14281029.html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关键词搜索：https://www.jiaokey.com/tag/从诠释学与天台学说起.html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