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活！该如此  庄永明七十自述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活！该如此  庄永明七十自述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本书出售、求购地址：https://www.jiaokey.com/book/detail/14280938.html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关键词搜索：https://www.jiaokey.com/tag/活！该如此  庄永明七十自述.html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