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  4个法则就够了  顶尖设计师教你学平面设计  一次精通字型、色彩、版面的超实用原则</w:t>
      </w:r>
    </w:p>
    <w:p>
      <w:r>
        <w:rPr>
          <w:rFonts w:ascii="宋体" w:hAnsi="宋体" w:eastAsia="宋体"/>
          <w:sz w:val="24"/>
        </w:rPr>
        <w:t>罗苹·威廉斯著；张妤菁，吕奕欣译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  4个法则就够了  顶尖设计师教你学平面设计  一次精通字型、色彩、版面的超实用原则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罗苹·威廉斯著；张妤菁，吕奕欣译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本书出售、求购地址：https://www.jiaokey.com/book/detail/14280924.html</w:t>
      </w:r>
    </w:p>
    <w:p>
      <w:r>
        <w:t>更多相关图书推荐：https://www.jiaokey.com</w:t>
      </w:r>
    </w:p>
    <w:p>
      <w:r>
        <w:t>罗苹·威廉斯著；张妤菁，吕奕欣译 其他作品：https://www.jiaokey.com/tag/罗苹·威廉斯著；张妤菁，吕奕欣译.html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关键词搜索：https://www.jiaokey.com/tag/好设计  4个法则就够了  顶尖设计师教你学平面设计  一次精通字型、色彩、版面的超实用原则.html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