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书名：煮雨文丛  3  古艳遇</w:t>
      </w:r>
    </w:p>
    <w:p>
      <w:r>
        <w:t>作者：柳向春著</w:t>
      </w:r>
    </w:p>
    <w:p>
      <w:r>
        <w:t>出版社：桂林:广西师范大学出版社,2017.06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煮雨文丛  3  古艳遇 评论地址：https://www.jiaokey.com/book/detail/14280868.html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