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棋盘博弈采购法  64种降低成本及供应商增值协作的工具  第3版</w:t>
      </w:r>
    </w:p>
    <w:p>
      <w:r>
        <w:rPr>
          <w:rFonts w:ascii="宋体" w:hAnsi="宋体" w:eastAsia="宋体"/>
          <w:sz w:val="24"/>
        </w:rPr>
        <w:t>（奥）克里斯蒂·舒等著；姚倩等译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棋盘博弈采购法  64种降低成本及供应商增值协作的工具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（奥）克里斯蒂·舒等著；姚倩等译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本书出售、求购地址：https://www.jiaokey.com/book/detail/14280865.html</w:t>
      </w:r>
    </w:p>
    <w:p>
      <w:r>
        <w:t>更多相关图书推荐：https://www.jiaokey.com</w:t>
      </w:r>
    </w:p>
    <w:p>
      <w:r>
        <w:t>（奥）克里斯蒂·舒等著；姚倩等译 其他作品：https://www.jiaokey.com/tag/（奥）克里斯蒂·舒等著；姚倩等译.html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关键词搜索：https://www.jiaokey.com/tag/棋盘博弈采购法  64种降低成本及供应商增值协作的工具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