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总第37期  六口茶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总第37期  六口茶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武汉市:长江文艺出版社,2017.05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本书出售、求购地址：https://www.jiaokey.com/book/detail/14280822.html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武汉市:长江文艺出版社,2017.05 出版图书：https://www.jiaokey.com/tag/武汉市:长江文艺出版社,2017.05.html</w:t>
      </w:r>
    </w:p>
    <w:p>
      <w:r>
        <w:t>关键词搜索：https://www.jiaokey.com/tag/诗歌评论-中国-当代-诗集.html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