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可持续发展实验区研究  以广西为例</w:t>
      </w:r>
    </w:p>
    <w:p>
      <w:r>
        <w:rPr>
          <w:rFonts w:ascii="宋体" w:hAnsi="宋体" w:eastAsia="宋体"/>
          <w:sz w:val="24"/>
        </w:rPr>
        <w:t>宋书巧，覃玲玲，覃春烨著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可持续发展实验区研究  以广西为例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宋书巧，覃玲玲，覃春烨著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本书出售、求购地址：https://www.jiaokey.com/book/detail/14280811.html</w:t>
      </w:r>
    </w:p>
    <w:p>
      <w:r>
        <w:t>更多相关图书推荐：https://www.jiaokey.com</w:t>
      </w:r>
    </w:p>
    <w:p>
      <w:r>
        <w:t>宋书巧，覃玲玲，覃春烨著 其他作品：https://www.jiaokey.com/tag/宋书巧，覃玲玲，覃春烨著.html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关键词搜索：https://www.jiaokey.com/tag/可持续发展实验区研究  以广西为例.html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