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中国儿童社会政策的理论反思与实践检验  2010-2015</w:t>
      </w:r>
    </w:p>
    <w:p>
      <w:r>
        <w:rPr>
          <w:rFonts w:ascii="宋体" w:hAnsi="宋体" w:eastAsia="宋体"/>
          <w:sz w:val="24"/>
        </w:rPr>
        <w:t>黄晓燕，万国威著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中国儿童社会政策的理论反思与实践检验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黄晓燕，万国威著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本书出售、求购地址：https://www.jiaokey.com/book/detail/14280808.html</w:t>
      </w:r>
    </w:p>
    <w:p>
      <w:r>
        <w:t>更多相关图书推荐：https://www.jiaokey.com</w:t>
      </w:r>
    </w:p>
    <w:p>
      <w:r>
        <w:t>黄晓燕，万国威著 其他作品：https://www.jiaokey.com/tag/黄晓燕，万国威著.html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关键词搜索：https://www.jiaokey.com/tag/中国儿童社会政策的理论反思与实践检验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