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十里荷香柳丝青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十里荷香柳丝青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本书出售、求购地址：https://www.jiaokey.com/book/detail/14280787.html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关键词搜索：https://www.jiaokey.com/tag/十里荷香柳丝青.html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