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书名：资本时代  一带一路开启的中国跨境投资新天地</w:t>
      </w:r>
    </w:p>
    <w:p>
      <w:r>
        <w:t>作者：叶勇主编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总页数：221</w:t>
      </w:r>
    </w:p>
    <w:p>
      <w:r>
        <w:t>更多请访问教客网: www.jiaokey.com</w:t>
      </w:r>
    </w:p>
    <w:p>
      <w:r>
        <w:t>资本时代  一带一路开启的中国跨境投资新天地 评论地址：https://www.jiaokey.com/book/detail/14280778.html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