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公司治理视角下CEO自主权对企业R&amp;D投入的操纵效应研究</w:t>
      </w:r>
    </w:p>
    <w:p>
      <w:r>
        <w:rPr>
          <w:rFonts w:ascii="宋体" w:hAnsi="宋体" w:eastAsia="宋体"/>
          <w:sz w:val="24"/>
        </w:rPr>
        <w:t>张长征著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公司治理视角下CEO自主权对企业R&amp;D投入的操纵效应研究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本书出售、求购地址：https://www.jiaokey.com/book/detail/14280758.html</w:t>
      </w:r>
    </w:p>
    <w:p>
      <w:r>
        <w:t>更多相关图书推荐：https://www.jiaokey.com</w:t>
      </w:r>
    </w:p>
    <w:p>
      <w:r>
        <w:t>张长征著 其他作品：https://www.jiaokey.com/tag/张长征著.html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关键词搜索：https://www.jiaokey.com/tag/公司治理视角下CEO自主权对企业R&amp;D投入的操纵效应研究.html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