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书名：明代宫廷史研究丛书  明代宫廷织秀史</w:t>
      </w:r>
    </w:p>
    <w:p>
      <w:r>
        <w:t>作者：阙碧芬，范金民著</w:t>
      </w:r>
    </w:p>
    <w:p>
      <w:r>
        <w:t>出版社：故宫出版社,2015.11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明代宫廷史研究丛书  明代宫廷织秀史 评论地址：https://www.jiaokey.com/book/detail/14280752.html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