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书名：聚力供给侧  宏观经济形势展望与深化供给侧结构性改革</w:t>
      </w:r>
    </w:p>
    <w:p>
      <w:r>
        <w:t>作者：王一鸣，陈昌盛等著</w:t>
      </w:r>
    </w:p>
    <w:p>
      <w:r>
        <w:t>出版社：北京:中国发展出版社,2017.08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聚力供给侧  宏观经济形势展望与深化供给侧结构性改革 评论地址：https://www.jiaokey.com/book/detail/14280729.html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