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经济管理学术文库·管理类  中国制造业比较优势的制度性因素研究  基于企业、市场、国家层面的制度安排</w:t>
      </w:r>
    </w:p>
    <w:p>
      <w:r>
        <w:rPr>
          <w:rFonts w:ascii="宋体" w:hAnsi="宋体" w:eastAsia="宋体"/>
          <w:sz w:val="24"/>
        </w:rPr>
        <w:t>刘航著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经济管理学术文库·管理类  中国制造业比较优势的制度性因素研究  基于企业、市场、国家层面的制度安排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本书出售、求购地址：https://www.jiaokey.com/book/detail/14280719.html</w:t>
      </w:r>
    </w:p>
    <w:p>
      <w:r>
        <w:t>更多相关图书推荐：https://www.jiaokey.com</w:t>
      </w:r>
    </w:p>
    <w:p>
      <w:r>
        <w:t>刘航著 其他作品：https://www.jiaokey.com/tag/刘航著.html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关键词搜索：https://www.jiaokey.com/tag/经济管理学术文库·管理类  中国制造业比较优势的制度性因素研究  基于企业、市场、国家层面的制度安排.html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