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书名：故纸生香系列丛书  先生</w:t>
      </w:r>
    </w:p>
    <w:p>
      <w:r>
        <w:t>作者：王月华著</w:t>
      </w:r>
    </w:p>
    <w:p>
      <w:r>
        <w:t>出版社：广州:中山大学出版社,2017.07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故纸生香系列丛书  先生 评论地址：https://www.jiaokey.com/book/detail/14280714.html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