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SF6检测与电气设备故障诊断</w:t>
      </w:r>
    </w:p>
    <w:p>
      <w:r>
        <w:rPr>
          <w:rFonts w:ascii="宋体" w:hAnsi="宋体" w:eastAsia="宋体"/>
          <w:sz w:val="24"/>
        </w:rPr>
        <w:t>王宇，周永言，李丽，黎晓淀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SF6检测与电气设备故障诊断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王宇，周永言，李丽，黎晓淀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本书出售、求购地址：https://www.jiaokey.com/book/detail/14280705.html</w:t>
      </w:r>
    </w:p>
    <w:p>
      <w:r>
        <w:t>更多相关图书推荐：https://www.jiaokey.com</w:t>
      </w:r>
    </w:p>
    <w:p>
      <w:r>
        <w:t>王宇，周永言，李丽，黎晓淀 其他作品：https://www.jiaokey.com/tag/王宇，周永言，李丽，黎晓淀.html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关键词搜索：https://www.jiaokey.com/tag/SF6检测与电气设备故障诊断.html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